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region of a chromosome where the two sister chromatids attach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disorder in which some of the body's cells lose the ability to control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phase of mitosis in which chromosomes separate and move to opposite ends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eukaryotic cell division during which cells nucleus divides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reproduction in which cells from two parents 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a family of proteins that regulates the cell cycle in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period of the cell cycle between cell divisions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structure in an animal cell that helps to organize cell division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 of rapidly dividing cells that can damage surrounding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phase of mitosis in which the chromosomes line up across center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production of genetically identical offspring from single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and longest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a cell divides into 2 new "daughter"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programmed cell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found in eukaryotic chromosomes that consists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a group of external regulatory proteins that stimulates the growth and division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division of the cytoplasm to form two separate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threadlike structure within nucleus that contains genetic information that is passed from one generation to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two identical "sister" parts of a duplicated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phase of mitosis in which the distinct individual chromosomes begin to spread out into a tangle of chromatin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series of events in which a cell grows, prepares for division, and divides into 2 daughter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Puzzle</dc:title>
  <dcterms:created xsi:type="dcterms:W3CDTF">2021-10-11T02:13:53Z</dcterms:created>
  <dcterms:modified xsi:type="dcterms:W3CDTF">2021-10-11T02:13:53Z</dcterms:modified>
</cp:coreProperties>
</file>