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suggested, testable answer to a well-defined scientific question or a possible, testable explanation for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that depend on the other organisms for their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description of a natural relationship or principle, often expressed in Mathematical terms, and supported by a significant amount of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group in an experiment that experiences no manipulation (does not Contain the independent variable)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group in an experiment that is manipulated (contains the independent variable)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Logical interpretation based on prior knowledge, experience, or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sum total of all processes in an organism that use energy and simple chemical building blocks to produce large chemicals and structures necessary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Organism that lacks an internal mechanism for regulating body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process by which green plants and some other organisms use the energy of sunlight and simple chemicals to produce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Organism that is internally warmed by a heat-generating metabolic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variable responding to the manipulated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Process by which two parents produce genetically different offspring (offspring receives a combination of DNA from two parents)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maintenance of stable internal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Observations that are not easily counted or measured, such as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that are able to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sum total of all processes in an organism that break down chemicals to produce energy and simple chemical building 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Living creatures that are too small to see with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variable manipulated by the experimenter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Observations involving numbers, such as counting of measuring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idea that long ago, very simple life forms spontaneously appeared through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by which a single organism produces genetically identical offspring (offspring receives all DNA from one parent)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Organisms that eat only organisms other than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Organisms that eat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explanation of some part of the natural world that has been thoroughly tested and is supported by a significant amount of evidence from observations and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Special structures that allow living organisms to sense the conditions of their internal or external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factor that changes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collected body of data from experiments and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sum total of all processes in an organism that convert energy and matter from outside sources and use that energy and matter to sustain the organism’s life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Organisms that eat both plants and other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 Puzzle</dc:title>
  <dcterms:created xsi:type="dcterms:W3CDTF">2021-10-11T02:15:07Z</dcterms:created>
  <dcterms:modified xsi:type="dcterms:W3CDTF">2021-10-11T02:15:07Z</dcterms:modified>
</cp:coreProperties>
</file>