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the chemical combination of two or more elements in definate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when one or more electrons are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the same element with different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mixes of water and nondissolved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compound that forms hydrogen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that produes hydroxide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foms when electrons are shared between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 together for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substace that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unit of most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unlike molecules to bond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compound where molecules are bonded together in long repeating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 the concentration of H+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 acids or acids and bases that can react wih strong acids or bases to prevent sharp sudden changes in 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 </dc:title>
  <dcterms:created xsi:type="dcterms:W3CDTF">2021-10-11T02:13:55Z</dcterms:created>
  <dcterms:modified xsi:type="dcterms:W3CDTF">2021-10-11T02:13:55Z</dcterms:modified>
</cp:coreProperties>
</file>