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line up along the equatorial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 or gamete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the mixture of female and male gametes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chromosomes pulled away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division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Results in four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sets of chromosomes completed moving to opposite ends of the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cells formed when a cell completes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a cell in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Spindle draws chromosomes to metaphase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Poles move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Nuclear envelope breaks down during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first and second divisions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haploid female or male germ cells to unite in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in parental characteristics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two complete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set of unpaired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2021-10-11T02:13:58Z</dcterms:created>
  <dcterms:modified xsi:type="dcterms:W3CDTF">2021-10-11T02:13:58Z</dcterms:modified>
</cp:coreProperties>
</file>