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selection is called this (4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respond to events inside the cell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coding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Autosome- 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Scottish geologist who inspired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Alkaline proteins found in eukaryotic cell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 of mitosis and meiosis in which the chromosomes move to opposite ends of the nuclear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tumor protein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Preserved evidence from past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Variant form of a given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Failure of homologous chromosomes to separate properly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proteins that control the development of cells through the cell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up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Segment of a DNA or RNA molecule that does not code for proteins and interrupts the sequence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purebred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consisting of two nucleobases bound to each other by hydrogen bonds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for resources needed to live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a parent cell divides into two or more daughter cells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Chromosomal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diseases involving abnormal cell growth with the potential to spread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transferred from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5 carbon sugar, a phosphate group, and a nitrogenous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2021-10-11T02:14:02Z</dcterms:created>
  <dcterms:modified xsi:type="dcterms:W3CDTF">2021-10-11T02:14:02Z</dcterms:modified>
</cp:coreProperties>
</file>