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evaporation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twisted mass of hyphae 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cross walls between fungal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produces seeds on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protective coating over cell wall that bacteria forms when conditions are unfavorable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transports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filament in a multicellular fungus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growing because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symmetrical from a central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because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transport system for water and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medicine that slows down the bacteria from growing or kills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fungal reproductive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transports the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symmetry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2021-10-11T02:14:06Z</dcterms:created>
  <dcterms:modified xsi:type="dcterms:W3CDTF">2021-10-11T02:14:06Z</dcterms:modified>
</cp:coreProperties>
</file>