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barriers that prevent protein synthesis from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regulatory proteins that respond to a signal and bind to specific DNA sequences near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 of a methyl group (-CH3) to DNA or RNA, process that plays a role in the control of genetic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that turn genes on by binding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random errors in gene replication that lead to a change in the sequence of nucleotides; the source of all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DNA segment containing multiple control elements that may be located far away from the gene it relegates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regulation at level of DNA where there's total or partial deletion of gene resulting in the loss of capability to produce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it takes proteins to digest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a phosphate group, usually from ATP, to a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range of a single signal to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lipid molecule that sends out signals to others cell, but first has to enter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hort strands of DNA capable of moving from one location to another within a cell's genetic material</w:t>
            </w:r>
          </w:p>
        </w:tc>
      </w:tr>
    </w:tbl>
    <w:p>
      <w:pPr>
        <w:pStyle w:val="WordBankLarge"/>
      </w:pPr>
      <w:r>
        <w:t xml:space="preserve">   activators    </w:t>
      </w:r>
      <w:r>
        <w:t xml:space="preserve">   degradation time    </w:t>
      </w:r>
      <w:r>
        <w:t xml:space="preserve">   enhancers    </w:t>
      </w:r>
      <w:r>
        <w:t xml:space="preserve">   amplification    </w:t>
      </w:r>
      <w:r>
        <w:t xml:space="preserve">   mutations    </w:t>
      </w:r>
      <w:r>
        <w:t xml:space="preserve">   ribosome barriers    </w:t>
      </w:r>
      <w:r>
        <w:t xml:space="preserve">   steroids    </w:t>
      </w:r>
      <w:r>
        <w:t xml:space="preserve">   gene loss    </w:t>
      </w:r>
      <w:r>
        <w:t xml:space="preserve">   transposons    </w:t>
      </w:r>
      <w:r>
        <w:t xml:space="preserve">   methylation    </w:t>
      </w:r>
      <w:r>
        <w:t xml:space="preserve">   Phosphorylation    </w:t>
      </w:r>
      <w:r>
        <w:t xml:space="preserve">   Transcriptions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2021-10-11T02:14:11Z</dcterms:created>
  <dcterms:modified xsi:type="dcterms:W3CDTF">2021-10-11T02:14:11Z</dcterms:modified>
</cp:coreProperties>
</file>