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make up a bilayer that makes up your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energy molecule that is produced by the Kreb cycle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channel that allows the transport of specific substances across a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passive movement of water molecules from a lower solute concentration to a higher solute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hydrophobic region that interacts with water in plasma cell membrane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net passive movement of particles atoms, ions or molecules from a region in which they are in higher concentration to regions of lower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power 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cycle that produces ATP in the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C6H12O6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dissolved substance of a solvent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2021-10-11T02:13:46Z</dcterms:created>
  <dcterms:modified xsi:type="dcterms:W3CDTF">2021-10-11T02:13:46Z</dcterms:modified>
</cp:coreProperties>
</file>