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transplantation of normal genes into cells in place of missing or defective ones in order to correct genetic disorders.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technique used in molecular biology to make a single copy or a few copies of a segment of DNA across several orders of magnitude, generating thousands to millions of copies of a particular DNA sequence.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scientific tests or techniques used in connection with the detection of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genetic structure in a cell that can replicate independently of the chromosomes, typically a small circular DNA strand in the cytoplasm of a bacterium or protozoan. Plasmids are much used in the laboratory manipulation of genes.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phosphorus atom bound to four oxygen atoms, that has many important roles.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compound found in living tissue as a constituent base of nucleic acids. It is paired with guanine in double-stranded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analysis of DNA from samples of body tissues or fluids, especially when conducted in order to identify individuals.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nucleic acid present in all living cells that acts as a messenger carrying instructions from DNA for controlling the synthesis of proteins.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subtype of RNA and a molecule that carries a portion of the DNA code to other parts of the cell for processing.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small RNA molecules that carry amino acids to the ribosome for polymerization into a polypeptide.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molecular component of a ribosome, the cell's essential protein factory.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enzyme that brings about ligation of DNA or another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compound that is one of the four constituent bases of nucleic acids. A pyrimidine derivative, it is paired with adenine in double-stranded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enzymes that synthesize DNA molecules from deoxyribonucleotides.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enzyme that uses energy from nucleoside triphosphate hydrolysis in order to unwind the two annealed nucleic acid strands.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(of an organism or crop) containing genetic material that has been artificially altered so as to produce a desired characteristic.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sugar acquired from ribose by replacing a hydroxyl group with hydrogen.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gene or short sequence of DNA used to identify a chromosome or to locate other genes on a genetic map.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area where the replication of DNA will take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pair of nitrogenous bases that connects the complementary strands strands of DNA or of double-stranded RNA and consists of a purine linked by hydrogen bonds to a pyrimidine: adenine-thymine and guanine-cytosine in DNA, and adenine-uracil and guanine-cytosine in RNA. base pair in Science.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an enzyme produced chiefly by certain bacteria, having the property of cleaving DNA molecules at or near a specific sequence of bases.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DNA that has been formed artificially by combining constituents from different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rule that in DNA there is always equality in quantity between the bases A and T and between the bases G and 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collection of microscopic DNA spots attached to a solid surface. Scientists use DNA microarrays to measure the expression levels of large numbers of genes simultaneously or to genotype multiple regions of a genome.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 or process of generating a copy.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enzyme that synthesizes short RNA sequences called primers.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relating or denoting an organism that contains genetic material into which DNA from an unrelated organism has been artificially produced.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compound that occurs in guano and fish scales, and is one of the four constituent bases of nucleic acids. A purine derivative, it is paired with cytosine in double-stranded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compound that is one of the four constituent bases of nucleic acids. A purine derivative, it is paired with thymine in double-stranded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 organism or cell, or group of organisms or cells, produced asexually from one ancestor or stock, to which they are genetically identical.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Crossword</dc:title>
  <dcterms:created xsi:type="dcterms:W3CDTF">2021-10-11T02:13:57Z</dcterms:created>
  <dcterms:modified xsi:type="dcterms:W3CDTF">2021-10-11T02:13:57Z</dcterms:modified>
</cp:coreProperties>
</file>