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Pores in the epidermis surrounded by two guard cells enabling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Carries urine out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removal of waste products of metabolism?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structure within the kidney that carries out both excretion and osmoregulation.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name for oxidisation of ammonia or ammonium to nitrite followed by the oxidisation of nitrite to nitrate?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C6H12O6 + 6O2   -&gt;   6CO2 + 6H2O +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Microscopic air sacs in the lungs where gas exchange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Pumps oxygenated blood from heart to the rest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long, hollow, narrow tubes which transport and supply water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released from pituitary when the blood is more concentrated than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toxic product of anaerobic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collective name for the air passages that branch off the trachea?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which works by hormones transmitted through the bloodstream.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our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nerve pathway of a reflex.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between the left atrium and left ventricle? (HINT: it prevents backflow of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dark layer that absorbs any light that has passed through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junction between two nerve cells which neurotransmitters diffuse across?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used to refer to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water from a low solute concentration to a high solute concentration over a partially 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have two of them which produce eggs as well as the hormones: oestrogen and progesterone.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for a group of tissues which work together to carry out a specific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animal's response to a stimulus is coordinated by its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Stores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Stimulates liver cells to take up glucose and convert it to glycogen, therefore lowers blood glucose. Source = pancreas.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Plant growth hormones.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2021-10-11T02:14:13Z</dcterms:created>
  <dcterms:modified xsi:type="dcterms:W3CDTF">2021-10-11T02:14:13Z</dcterms:modified>
</cp:coreProperties>
</file>