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shoots grown away from the force of gravity it is a ...... geotropism.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strongest section/ muscle of the heart is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molecules from a low solute concentration to a high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Pipe between mouth/nose to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in the gall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breathe in, the volume of your lungs.....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respiration does NOT involve the use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Osmosis happens through a .....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increase your surface are inside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chest is also know as the...?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2021-10-11T02:14:15Z</dcterms:created>
  <dcterms:modified xsi:type="dcterms:W3CDTF">2021-10-11T02:14:15Z</dcterms:modified>
</cp:coreProperties>
</file>