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centrioles and are supported by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experiment, you do this after observing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Grouped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taxonomic rank of organisms in the three-domain system of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proposed answer for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often formed by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phyla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with nucleus and membrane bound organelle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simple, single-celled organism that lacks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can also be recorded as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Dividing a group into 2 with contradicting characteristics until every individual in the collection is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Grouped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completed in a field or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which has a nucleus and organelles bounded by a thick and rigid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were grouped into a broad category, still based on similarities, he labeled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families are grouped into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2021-10-11T02:14:22Z</dcterms:created>
  <dcterms:modified xsi:type="dcterms:W3CDTF">2021-10-11T02:14:22Z</dcterms:modified>
</cp:coreProperties>
</file>