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carbon dioxide enters the leaf - through the stomatal pores.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 gas that is essential for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Chlorophyll can also be found in many of this and even some prokaryotic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that energy gets to a green plant, all sorts of reactions can take place to store energy in the form of sugar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dioxide + water is converted, using the energy provided by sunlight into glucose, and oxygen.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Grains of this can be found in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Green molecules inside the chloroplasts of the cells. Part of the photosynthesis equation.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Making food in plants using the energy from sunlight.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specialized part of a cell; analogous to an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chloroplasts work to convert light energy (from the sun) into sugars that can be used by the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2021-10-11T02:14:25Z</dcterms:created>
  <dcterms:modified xsi:type="dcterms:W3CDTF">2021-10-11T02:14:25Z</dcterms:modified>
</cp:coreProperties>
</file>