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cell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spontaneous net movement of solvent molecules through a semi-permeable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cleans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the protein cells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proteins ribosomes made are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gives extra protection to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gives plants green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protects the cell and and allow some material to enter/ leave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types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cell is happy 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microscopic single-celled organism that has neither a distinct nucleus with a membrane nor other specialized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energy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consisting of a cell or cells in which the genetic material is DNA in the form of chromosomes contained within a distinct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molecules intermingle as a result of their kinetic energy of random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tells the cell everything to do and holds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holds everything in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2021-10-11T02:13:12Z</dcterms:created>
  <dcterms:modified xsi:type="dcterms:W3CDTF">2021-10-11T02:13:12Z</dcterms:modified>
</cp:coreProperties>
</file>