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biological community of organisms that interact with each other and their physical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arachnids.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embryos and their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complete study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numerical scale used to define the acidity or alkalinity of a liquid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all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microscopic anatomy of cells and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step of gene expression in which a segment of DNA is copied into RNA by RNA polymerase.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hereditary material in the nucleus of all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non-human animal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fossil animals and plants.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ways living organisms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amphibians.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how living organisms relate to each other and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medicine relating to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microscopic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cell cycle in which the chromosomes in a cell nucleus are split into two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yellow pigments of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branch of science concerned with the bodily structure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animals and the animal kingdom.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2021-10-11T02:13:17Z</dcterms:created>
  <dcterms:modified xsi:type="dcterms:W3CDTF">2021-10-11T02:13:17Z</dcterms:modified>
</cp:coreProperties>
</file>