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things inside a plant Ovary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called to increase the size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pollen grains get stuck to start pollination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holds the DNA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called that removes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process that produces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does it take for a woman to have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Sperm Produced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attracts the animal to pollinate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plants create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female part of the plant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called that obtains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sperm can fertilised the female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holds pollen in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the male and female gametes fuse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2021-10-11T02:14:34Z</dcterms:created>
  <dcterms:modified xsi:type="dcterms:W3CDTF">2021-10-11T02:14:34Z</dcterms:modified>
</cp:coreProperties>
</file>