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Biology: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vaccines can be injected or taken____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they called when the certain antibodies stay in the blood stream for years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fungi, protist, bacteria and viruses are all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lymphocytes have different _______ on their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two pathways in the life cycle of a virus, lytic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Testing may be carried out on ____ to find out how the medicine affects body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diseases _____ with each other, meaning one can make others easier 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can pathogens enter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stage of clinical trials is done to find out whether medicine gets into diseased cells and has the desired effects?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Each antibody has a specific ______ that it attaches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white blood cells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vaccines are made from  _____ pathogens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is found in tears (eyes), saliva (mouth) and mucus (nose), where it helps protect the open body from pathogens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Diseases caused by pathogens, that can be passed from person to person are____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identical copies of one type of antibody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Diseases that cannot be passed from person to person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between two thing, when one changes it causes the other to change too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kills pathogenic bacteria inside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part of the body is thick and tough enough to not let pathogens into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protein coat that surrounds a virus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 types of virus cause the complete breakdown of  a cell. This is called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Biology: Disease</dc:title>
  <dcterms:created xsi:type="dcterms:W3CDTF">2021-10-11T02:16:45Z</dcterms:created>
  <dcterms:modified xsi:type="dcterms:W3CDTF">2021-10-11T02:16:45Z</dcterms:modified>
</cp:coreProperties>
</file>