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EOC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specific area or role / function of an organism or species has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solution in which the solvent is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 pigment, present in all green plants and in cyanobacteria, responsible for the absorption of light to provide energy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able to be dissolved, especially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colorless unstable toxic gas with a pungent odor and powerful oxidizing properties, formed from oxygen by electrical discharges or ultraviolet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messenger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cell division that results in four daughter cells each with half the number of chromosomes of the parent cell, as in the production of gametes and plant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film two molecules thick, in which each molecule is arranged with its hydrophobic end directed inward toward the opposite side of the film and its hydrophilic end directed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collection of glands of an organism that secrete hormones directly into the circulatory system to be carried towards distant target organs.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practice of questioning whether claims are supported by empirical research and have reproducibility.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space or vesicle within the cytoplasm of a cell, enclosed by a membrane and typically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factors which make populations resistant to evolutionary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two or more alternative forms of a gene that arise by mutation and are found at the same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expressing the acidity or alkalinity of a solution on a logarithmic scale on which 7 is neutral, lower values are more acid, and higher values more alkaline.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mass of organisms in a given area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minute, typically one-celled, reproductive unit capable of giving rise to a new individual without sexual fusion, characteristic of lower plants, fungi, and protozoans.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form of ovum.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tidal mouth of a large river, where the tide meets the stream.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EOC Vocab</dc:title>
  <dcterms:created xsi:type="dcterms:W3CDTF">2021-10-11T02:14:25Z</dcterms:created>
  <dcterms:modified xsi:type="dcterms:W3CDTF">2021-10-11T02:14:25Z</dcterms:modified>
</cp:coreProperties>
</file>