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EOC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created when a solute fully distributes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nitrogen moves between the 4 spheres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 involving quick combination of oxygen and a substance, resulting in heat and light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that is two molecules thick, with the hydrophobic ends facing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molecules move from one side of a semi-permeable membrane to the other, equalizing the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limitation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study can be done by multiple different people and get the same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molecules move across cell membranes, being moved by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to describe two things that go well together. ex: Guanine and Cytocine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chemical reactions happen and how carbon is moved through the 4 Earth''s spheres.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molecules across a cell membrane with out energy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individuals of a population in one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set up a study in a way that eliminates/reduces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when a species splits through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molecules move through a cell membrane to a higher concentration, assisted by enzymes, and requiring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genes get changed and reorganized when they are passed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division that results in two daughter cells, that each have 23 chromosomes, they are gamete.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organs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division that results in two cells that each have 46 chromosomes. This is cell reproduction.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fertilizing organ of 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EOC Vocabulary</dc:title>
  <dcterms:created xsi:type="dcterms:W3CDTF">2021-10-11T02:14:20Z</dcterms:created>
  <dcterms:modified xsi:type="dcterms:W3CDTF">2021-10-11T02:14:20Z</dcterms:modified>
</cp:coreProperties>
</file>