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Biology- 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activesite    </w:t>
      </w:r>
      <w:r>
        <w:t xml:space="preserve">   aminoacids    </w:t>
      </w:r>
      <w:r>
        <w:t xml:space="preserve">   amylase    </w:t>
      </w:r>
      <w:r>
        <w:t xml:space="preserve">   carbohydrates    </w:t>
      </w:r>
      <w:r>
        <w:t xml:space="preserve">   catalyst    </w:t>
      </w:r>
      <w:r>
        <w:t xml:space="preserve">   denature    </w:t>
      </w:r>
      <w:r>
        <w:t xml:space="preserve">   digestion    </w:t>
      </w:r>
      <w:r>
        <w:t xml:space="preserve">   enzyme    </w:t>
      </w:r>
      <w:r>
        <w:t xml:space="preserve">   fattyacids    </w:t>
      </w:r>
      <w:r>
        <w:t xml:space="preserve">   glycerol    </w:t>
      </w:r>
      <w:r>
        <w:t xml:space="preserve">   insoluble    </w:t>
      </w:r>
      <w:r>
        <w:t xml:space="preserve">   large    </w:t>
      </w:r>
      <w:r>
        <w:t xml:space="preserve">   lipase    </w:t>
      </w:r>
      <w:r>
        <w:t xml:space="preserve">   lipids    </w:t>
      </w:r>
      <w:r>
        <w:t xml:space="preserve">   liver    </w:t>
      </w:r>
      <w:r>
        <w:t xml:space="preserve">   mass    </w:t>
      </w:r>
      <w:r>
        <w:t xml:space="preserve">   molecule    </w:t>
      </w:r>
      <w:r>
        <w:t xml:space="preserve">   mouth    </w:t>
      </w:r>
      <w:r>
        <w:t xml:space="preserve">   pancreas    </w:t>
      </w:r>
      <w:r>
        <w:t xml:space="preserve">   ph    </w:t>
      </w:r>
      <w:r>
        <w:t xml:space="preserve">   protease    </w:t>
      </w:r>
      <w:r>
        <w:t xml:space="preserve">   protein    </w:t>
      </w:r>
      <w:r>
        <w:t xml:space="preserve">   reaction    </w:t>
      </w:r>
      <w:r>
        <w:t xml:space="preserve">   small    </w:t>
      </w:r>
      <w:r>
        <w:t xml:space="preserve">   smallintestine    </w:t>
      </w:r>
      <w:r>
        <w:t xml:space="preserve">   soluble    </w:t>
      </w:r>
      <w:r>
        <w:t xml:space="preserve">   starch    </w:t>
      </w:r>
      <w:r>
        <w:t xml:space="preserve">   substrate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Biology- Enzymes</dc:title>
  <dcterms:created xsi:type="dcterms:W3CDTF">2021-10-11T02:16:21Z</dcterms:created>
  <dcterms:modified xsi:type="dcterms:W3CDTF">2021-10-11T02:16:21Z</dcterms:modified>
</cp:coreProperties>
</file>