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Essentials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Species    </w:t>
      </w:r>
      <w:r>
        <w:t xml:space="preserve">   Phylum    </w:t>
      </w:r>
      <w:r>
        <w:t xml:space="preserve">   Order    </w:t>
      </w:r>
      <w:r>
        <w:t xml:space="preserve">   Kingdom    </w:t>
      </w:r>
      <w:r>
        <w:t xml:space="preserve">   Family    </w:t>
      </w:r>
      <w:r>
        <w:t xml:space="preserve">   Domain    </w:t>
      </w:r>
      <w:r>
        <w:t xml:space="preserve">   Dependent variable    </w:t>
      </w:r>
      <w:r>
        <w:t xml:space="preserve">   Independent variable    </w:t>
      </w:r>
      <w:r>
        <w:t xml:space="preserve">   Scientific method    </w:t>
      </w:r>
      <w:r>
        <w:t xml:space="preserve">   Heterotroph    </w:t>
      </w:r>
      <w:r>
        <w:t xml:space="preserve">   Autotroph    </w:t>
      </w:r>
      <w:r>
        <w:t xml:space="preserve">   Eukarya    </w:t>
      </w:r>
      <w:r>
        <w:t xml:space="preserve">   Archaea    </w:t>
      </w:r>
      <w:r>
        <w:t xml:space="preserve">   Prokaryotic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Essentials </dc:title>
  <dcterms:created xsi:type="dcterms:W3CDTF">2021-10-11T02:14:13Z</dcterms:created>
  <dcterms:modified xsi:type="dcterms:W3CDTF">2021-10-11T02:14:13Z</dcterms:modified>
</cp:coreProperties>
</file>