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Biology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mistake on DNA or 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 parts; sugar, phosphate, and nitrogen 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ribosomal RNA; where proteins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A-T, C-G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 nitrogen bases on tRNA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making a message from DNA to mRNA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converting mRNA into a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section of DNA coding for 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messenger RNA; delivers a message from DNA in the nucleus to a ribosome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transfer RNA; transfers amino acids to a ribosome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chain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3 bases on an mRNA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spiral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Between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Extra Credit</dc:title>
  <dcterms:created xsi:type="dcterms:W3CDTF">2021-10-11T02:14:42Z</dcterms:created>
  <dcterms:modified xsi:type="dcterms:W3CDTF">2021-10-11T02:14:42Z</dcterms:modified>
</cp:coreProperties>
</file>