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pigments found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catalyst to a synthesis Process like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sugars made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Organelle containing a cells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Biological molecule of carbon. hydrogen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the Citric Acid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Acid that metabolizes proteins and carbohydrates; simplest of alpha-keto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Organelle where cellular respiration occurs; power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Measurement of the capacity of a container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cell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step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element resulting from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turns sunlight into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material needed to create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Accelerates chemical reaction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Converts light energy into sugars that can be used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Barrier separating cell material from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Builds proteins in a cell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Glucose    </w:t>
      </w:r>
      <w:r>
        <w:t xml:space="preserve">   Glycosis    </w:t>
      </w:r>
      <w:r>
        <w:t xml:space="preserve">   Photosynthesis    </w:t>
      </w:r>
      <w:r>
        <w:t xml:space="preserve">   Chlorophyll    </w:t>
      </w:r>
      <w:r>
        <w:t xml:space="preserve">   Mitochondria    </w:t>
      </w:r>
      <w:r>
        <w:t xml:space="preserve">   Nucleus    </w:t>
      </w:r>
      <w:r>
        <w:t xml:space="preserve">   Oxygen    </w:t>
      </w:r>
      <w:r>
        <w:t xml:space="preserve">   Atom    </w:t>
      </w:r>
      <w:r>
        <w:t xml:space="preserve">   Enzyme    </w:t>
      </w:r>
      <w:r>
        <w:t xml:space="preserve">   Prokaryote    </w:t>
      </w:r>
      <w:r>
        <w:t xml:space="preserve">   Eukaryote    </w:t>
      </w:r>
      <w:r>
        <w:t xml:space="preserve">   Chloroplast    </w:t>
      </w:r>
      <w:r>
        <w:t xml:space="preserve">   Mitosis    </w:t>
      </w:r>
      <w:r>
        <w:t xml:space="preserve">   Organism    </w:t>
      </w:r>
      <w:r>
        <w:t xml:space="preserve">   Cytology    </w:t>
      </w:r>
      <w:r>
        <w:t xml:space="preserve">   Pyruvic    </w:t>
      </w:r>
      <w:r>
        <w:t xml:space="preserve">   Membrane    </w:t>
      </w:r>
      <w:r>
        <w:t xml:space="preserve">   Nucleolus    </w:t>
      </w:r>
      <w:r>
        <w:t xml:space="preserve">   Volume    </w:t>
      </w:r>
      <w:r>
        <w:t xml:space="preserve">   Ribosomes    </w:t>
      </w:r>
      <w:r>
        <w:t xml:space="preserve">   Synthase    </w:t>
      </w:r>
      <w:r>
        <w:t xml:space="preserve">   Biology    </w:t>
      </w:r>
      <w:r>
        <w:t xml:space="preserve">   Krebs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Extra Credit Crossword</dc:title>
  <dcterms:created xsi:type="dcterms:W3CDTF">2021-10-11T02:14:32Z</dcterms:created>
  <dcterms:modified xsi:type="dcterms:W3CDTF">2021-10-11T02:14:32Z</dcterms:modified>
</cp:coreProperties>
</file>