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- Extra Credit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Termination of an organism or of a group of organisms, normally a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genetic contribution of an individual to the next generations gene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or difference in condition, amount, or level, typically with certain limits.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breeding of plants and animals to produce desirable traits.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similar structure that can be found in very different animals, often pointingbto a common ancestor.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Various structures in different species having the same function but have evolved separately, thus do not share a common ancestor.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the heritable characteristics of biological populations over successive generations.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whereby organisms better adapted to their environment tend and produce more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new and distinct species in the course of evolution: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adapting or being adapted.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biology and medicine concerned with the study of embryos and their development. </w:t>
            </w:r>
          </w:p>
        </w:tc>
      </w:tr>
    </w:tbl>
    <w:p>
      <w:pPr>
        <w:pStyle w:val="WordBankMedium"/>
      </w:pPr>
      <w:r>
        <w:t xml:space="preserve">   Evolution    </w:t>
      </w:r>
      <w:r>
        <w:t xml:space="preserve">   Natural Selection    </w:t>
      </w:r>
      <w:r>
        <w:t xml:space="preserve">   Artificial Selection    </w:t>
      </w:r>
      <w:r>
        <w:t xml:space="preserve">   Speciation    </w:t>
      </w:r>
      <w:r>
        <w:t xml:space="preserve">   Extinction    </w:t>
      </w:r>
      <w:r>
        <w:t xml:space="preserve">   Adaptation    </w:t>
      </w:r>
      <w:r>
        <w:t xml:space="preserve">   Variation    </w:t>
      </w:r>
      <w:r>
        <w:t xml:space="preserve">   Fitness    </w:t>
      </w:r>
      <w:r>
        <w:t xml:space="preserve">   Embryology    </w:t>
      </w:r>
      <w:r>
        <w:t xml:space="preserve">   Homologous Structures    </w:t>
      </w:r>
      <w:r>
        <w:t xml:space="preserve">   Analogous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- Extra Credit Puzzle</dc:title>
  <dcterms:created xsi:type="dcterms:W3CDTF">2021-10-11T02:13:39Z</dcterms:created>
  <dcterms:modified xsi:type="dcterms:W3CDTF">2021-10-11T02:13:39Z</dcterms:modified>
</cp:coreProperties>
</file>