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stages are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stages are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needed in photosynthesis that is not needed in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cycle is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cellular respiration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cycle is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photosynthesis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Extra Credit</dc:title>
  <dcterms:created xsi:type="dcterms:W3CDTF">2021-10-11T02:14:57Z</dcterms:created>
  <dcterms:modified xsi:type="dcterms:W3CDTF">2021-10-11T02:14:57Z</dcterms:modified>
</cp:coreProperties>
</file>