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FINAL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or solutions with high concentration of hydrogen ions (H+) also tend to have low PH (0-6) values.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or solutions with high concentration of hydrogen ions (H+) also tend to have high PH (8-14)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Sexual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Nonpolar molecules cannot form any hydrogen bonds with water, so those molecules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molecules can form any hydrogen bonds with water, so those molecules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Electrophoresis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to sort the fragments. Electrical current draws fragments through gel.  Sorted by size smallest fastest/ first, large at top near wells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genetic modified organisms (GMO)?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Bt corn, jellyfish gene-mice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 have babies then it is a species, but if you can't then it is not a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Derived from same body part present in ancestor. (ex: body limb)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Hydrophilic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looking structure in unrelated lineage (ex: insect wing &amp; bird wing)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Hydrophobic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Choosing a mate often based on physical appearance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Hardy - Weinberg Equilibrium Dominant trait is represented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Intraspecific comp.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Hardy - Winberg equilibrium recessive trait is represented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Postzygotic isolation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Conditions in nature determine which kinds of individuals in a population are the most fit.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organisms act like other either to hide from predators, or be the predator &amp; obtain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Symbiosis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 formation of zygotes (ex: Biological, ecological, behavioral isolation)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 zygotes from developing into normal individuals (ex: mules - hybrids)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Prezygotic isolating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house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Mimicry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or same species living in one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Outcome of niche overlap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different species or more living in the same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Homologous structure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units of ecological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Niche 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Defines an organism. Species specific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Ecosystem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Competition occurs. They attempt to use the scene resource.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Biological Species 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Competition b/w membranes of different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Analogous structure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Competition b/w members of the same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Interspecific comp.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organism eating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Predation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or ore kinds of organisms live together in a close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FINAL pt.1</dc:title>
  <dcterms:created xsi:type="dcterms:W3CDTF">2021-10-11T02:15:01Z</dcterms:created>
  <dcterms:modified xsi:type="dcterms:W3CDTF">2021-10-11T02:15:01Z</dcterms:modified>
</cp:coreProperties>
</file>