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FINAl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formed when one or more electrons are transferred from one atom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compounds made up of carbon, hydrogen, and oxygen atoms, usually in a ratio of one : two :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"quantity"; can count or measure results in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sugar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large molecule made of repeating monomer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two or more atoms held together by a covalent bond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two sugar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attraction between a slightly positive hydrogen atom and a slightly negative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allow molecules to enter and leave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quality of being near the true value (the "right" answer)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separates monomers by "adding water"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both atoms share electrons fairly equally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basic unit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variable that is deliberately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many sugar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positively and negatively charged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ability of a cell to distinguish one type of neighboring cell from another; and to identify "self" vs "nonself"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allow the cell the receive messages from outside the cell, and transmit them to inside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atom attracts electrons more strongly than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pure substance that consists entirely of one type of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quality of being reproducible in amount or preference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"quality"; descriptive, observational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molecules that have regions with slight electrical charges due to uneven pull on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used to display data or information that shows change over time and/or shows the relationship between two variables as a trend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FINAl</dc:title>
  <dcterms:created xsi:type="dcterms:W3CDTF">2021-10-12T13:58:33Z</dcterms:created>
  <dcterms:modified xsi:type="dcterms:W3CDTF">2021-10-12T13:58:33Z</dcterms:modified>
</cp:coreProperties>
</file>