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Fall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orderly, direct information gathering about a natural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explanation of natural phenomenon supported by many observations of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relationship under certain conditions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symbiotic relationship in which one organism benefits and the other is neither helped 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assumption based on prior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an experiment, the group not receiving the factor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process in which nitrogen gas is captured and converted into a form plants can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standard unit of measurement system, Systems International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 relatively thin layer of the Earth and it's atmosphere that supports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symbiotic relationship in which one organism benefits at the expense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scientific study of all the relationships between organisms and their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factors in an organisms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factor that can be changed in a controlled experiment; is the factor tested and controls the out come of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nonliving factors in an organisms'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inherited characteristic of a species that develops over time in response to an environmental factor, enabling the species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 being measured in a controlled experiment; its value changes because of changes to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regulation of an organisms internal environment to maintain conditions needed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mutualistic, parasitic, or commensal association between two or more species that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organisms that can interbreed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has all the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heterotroph that decomposes organic material and returns the nutrients to the soil, air, and water, making nutrients available to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Fall Final Exam Review</dc:title>
  <dcterms:created xsi:type="dcterms:W3CDTF">2021-10-11T02:14:35Z</dcterms:created>
  <dcterms:modified xsi:type="dcterms:W3CDTF">2021-10-11T02:14:35Z</dcterms:modified>
</cp:coreProperties>
</file>