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that is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that code for the same groups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cells do not have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that bonds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made up of a phosphate, a sugar and a nitrogenous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 that is only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creates four unique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creates two daughter cells that are genetically identical to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red flower is crossed with a white flower, and the resulting flower is pink, , the dominance pattern is called ___________ dominance.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picture of all the chromosomes, lined up in order, next to their homologous pair?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hypothesis that has been tested over a long time and has not been disproved.  It becomes an accepted way to interpret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alleles that code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strands does DNA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makes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protein synthesis that takes place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crossing over, what do the chromosomes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red flower is crossed with a white flower and the resulting flower is variegated white and red, the dominance pattern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process that converts RNA into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that is only expressed when it is homozygous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genetics word that refers to an organisms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does DNA replication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Final Exam</dc:title>
  <dcterms:created xsi:type="dcterms:W3CDTF">2021-10-11T02:15:10Z</dcterms:created>
  <dcterms:modified xsi:type="dcterms:W3CDTF">2021-10-11T02:15:10Z</dcterms:modified>
</cp:coreProperties>
</file>