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variety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warm-blooded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animals head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from high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Lives in or on its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Salt-water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Biblical classification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physical expression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Fluid-like material surrounding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and Crick discovered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coined the term "Cell"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father of modern taxonomy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biblical role within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specific taxonomic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starfish 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cell's powerplant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 of a plant from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modern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Homo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Chromosomes "meet in the middle"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23rd pair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term of a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turns into a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Final Review</dc:title>
  <dcterms:created xsi:type="dcterms:W3CDTF">2021-10-11T02:15:12Z</dcterms:created>
  <dcterms:modified xsi:type="dcterms:W3CDTF">2021-10-11T02:15:12Z</dcterms:modified>
</cp:coreProperties>
</file>