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sweet tasty product of a tree or other plan that contains seeds and can be esten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upper part of a human body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slender long-legged fly with aquatic larvae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dense spherical structure in the nucleus of a cell during interphase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is born with abnormally small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the distinct types of material of which animals or plants are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a number of organized or specialized structures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cell division that results in two daughter cells each having the same number and kind of chromosomes as the parent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thousandth of a 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stage of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knawing mammal that includes the species of rat, mice, squirrel, etc.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Fun</dc:title>
  <dcterms:created xsi:type="dcterms:W3CDTF">2021-10-11T02:14:02Z</dcterms:created>
  <dcterms:modified xsi:type="dcterms:W3CDTF">2021-10-11T02:14:02Z</dcterms:modified>
</cp:coreProperties>
</file>