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Homeostasis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describes organs or cells that detect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body has two types of control systems. 1) Nervous system and 2)...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sweat leave the surface of the skin to reduce body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neurone transfer impulses between the sensory neurone and the CNS and between the CNS and the motor neurone?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hormone regulates blood glucose concentration by removing excess glucose from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the chemical messengers of the endocrine system that are released into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describes muscles or glands which bring about responses which restore optimum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hormone is produced by the ovaries?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variable is the one that gets measured?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 gland attached to the base of the brain producing hormones that control other glands, often described as “the master gland”?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gland produces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gaps between two neurones that transmit nervous impulses as chemical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Glucose is stored at a polymer in the liver. What is the name of this polymer?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thermoregulatory centre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Homeostasis Crossword</dc:title>
  <dcterms:created xsi:type="dcterms:W3CDTF">2021-10-11T02:15:28Z</dcterms:created>
  <dcterms:modified xsi:type="dcterms:W3CDTF">2021-10-11T02:15:28Z</dcterms:modified>
</cp:coreProperties>
</file>