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II</w:t>
      </w:r>
    </w:p>
    <w:p>
      <w:pPr>
        <w:pStyle w:val="Questions"/>
      </w:pPr>
      <w:r>
        <w:t xml:space="preserve">1. OBGIOLY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VIONSTBEORA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YRTOHE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IEECENFNR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TIOHYSPESH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RIANETNETPTOIR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LTTBAEES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BSAREMAELU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NEIEMTERXP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RAEBVIAL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LICGO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ABSI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ESAECHRR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OSYIUTCIR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ITLUMSUS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SSSHOTEIAMO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AOLTIBSMME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HSOERBIPE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TVIICRETYA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ALAIYSSN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TAIRESSEGT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TIPDSTIAINVRTECEEG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23. ROGMISAN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RTCMEI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LLCE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II</dc:title>
  <dcterms:created xsi:type="dcterms:W3CDTF">2021-10-11T02:14:44Z</dcterms:created>
  <dcterms:modified xsi:type="dcterms:W3CDTF">2021-10-11T02:14:44Z</dcterms:modified>
</cp:coreProperties>
</file>