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metric    </w:t>
      </w:r>
      <w:r>
        <w:t xml:space="preserve">   organism    </w:t>
      </w:r>
      <w:r>
        <w:t xml:space="preserve">   predict    </w:t>
      </w:r>
      <w:r>
        <w:t xml:space="preserve">   investigate    </w:t>
      </w:r>
      <w:r>
        <w:t xml:space="preserve">   strategies    </w:t>
      </w:r>
      <w:r>
        <w:t xml:space="preserve">   analysis    </w:t>
      </w:r>
      <w:r>
        <w:t xml:space="preserve">   creativity    </w:t>
      </w:r>
      <w:r>
        <w:t xml:space="preserve">   biosphere    </w:t>
      </w:r>
      <w:r>
        <w:t xml:space="preserve">   metabolism    </w:t>
      </w:r>
      <w:r>
        <w:t xml:space="preserve">   homeostasis    </w:t>
      </w:r>
      <w:r>
        <w:t xml:space="preserve">   stimulus    </w:t>
      </w:r>
      <w:r>
        <w:t xml:space="preserve">   curiosity    </w:t>
      </w:r>
      <w:r>
        <w:t xml:space="preserve">   research    </w:t>
      </w:r>
      <w:r>
        <w:t xml:space="preserve">   bias    </w:t>
      </w:r>
      <w:r>
        <w:t xml:space="preserve">   logic    </w:t>
      </w:r>
      <w:r>
        <w:t xml:space="preserve">   variable    </w:t>
      </w:r>
      <w:r>
        <w:t xml:space="preserve">   experiment    </w:t>
      </w:r>
      <w:r>
        <w:t xml:space="preserve">   measurable    </w:t>
      </w:r>
      <w:r>
        <w:t xml:space="preserve">   testable    </w:t>
      </w:r>
      <w:r>
        <w:t xml:space="preserve">   interpretation    </w:t>
      </w:r>
      <w:r>
        <w:t xml:space="preserve">   hypothesis    </w:t>
      </w:r>
      <w:r>
        <w:t xml:space="preserve">   inference    </w:t>
      </w:r>
      <w:r>
        <w:t xml:space="preserve">   theory    </w:t>
      </w:r>
      <w:r>
        <w:t xml:space="preserve">   observation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I</dc:title>
  <dcterms:created xsi:type="dcterms:W3CDTF">2021-10-11T02:14:41Z</dcterms:created>
  <dcterms:modified xsi:type="dcterms:W3CDTF">2021-10-11T02:14:41Z</dcterms:modified>
</cp:coreProperties>
</file>