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Biotic    </w:t>
      </w:r>
      <w:r>
        <w:t xml:space="preserve">   Abiotic    </w:t>
      </w:r>
      <w:r>
        <w:t xml:space="preserve">   Population    </w:t>
      </w:r>
      <w:r>
        <w:t xml:space="preserve">   Community    </w:t>
      </w:r>
      <w:r>
        <w:t xml:space="preserve">   Biosphere    </w:t>
      </w:r>
      <w:r>
        <w:t xml:space="preserve">   Adaption    </w:t>
      </w:r>
      <w:r>
        <w:t xml:space="preserve">   Mutation    </w:t>
      </w:r>
      <w:r>
        <w:t xml:space="preserve">   Chromatin    </w:t>
      </w:r>
      <w:r>
        <w:t xml:space="preserve">   X and Y Chromosome    </w:t>
      </w:r>
      <w:r>
        <w:t xml:space="preserve">   Trait    </w:t>
      </w:r>
      <w:r>
        <w:t xml:space="preserve">   Allele    </w:t>
      </w:r>
      <w:r>
        <w:t xml:space="preserve">   Gene    </w:t>
      </w:r>
      <w:r>
        <w:t xml:space="preserve">   Interphase    </w:t>
      </w:r>
      <w:r>
        <w:t xml:space="preserve">   Mitosis    </w:t>
      </w:r>
      <w:r>
        <w:t xml:space="preserve">   Meiosis    </w:t>
      </w:r>
      <w:r>
        <w:t xml:space="preserve">   Cytokineses    </w:t>
      </w:r>
      <w:r>
        <w:t xml:space="preserve">   Ion Pump    </w:t>
      </w:r>
      <w:r>
        <w:t xml:space="preserve">   Bulk Transport    </w:t>
      </w:r>
      <w:r>
        <w:t xml:space="preserve">   Osmosis    </w:t>
      </w:r>
      <w:r>
        <w:t xml:space="preserve">   ADP    </w:t>
      </w:r>
      <w:r>
        <w:t xml:space="preserve">   ATP    </w:t>
      </w:r>
      <w:r>
        <w:t xml:space="preserve">   Universal solvent    </w:t>
      </w:r>
      <w:r>
        <w:t xml:space="preserve">   Enzymes    </w:t>
      </w:r>
      <w:r>
        <w:t xml:space="preserve">   Mitochondria    </w:t>
      </w:r>
      <w:r>
        <w:t xml:space="preserve">   Organelle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Key Terms</dc:title>
  <dcterms:created xsi:type="dcterms:W3CDTF">2021-10-11T02:15:29Z</dcterms:created>
  <dcterms:modified xsi:type="dcterms:W3CDTF">2021-10-11T02:15:29Z</dcterms:modified>
</cp:coreProperties>
</file>