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conditions and climate an organism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genetic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of plants and animals that have common characteristics for their environment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species dies out and genetic information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variety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by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where organisms better adapted to their environment tend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contained in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 changes 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differences that make us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improving crops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on of physical and mental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fighting to win or gain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dependence of two or more people/things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faciity that stores human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transferred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heritable characteristics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biological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Key Terms</dc:title>
  <dcterms:created xsi:type="dcterms:W3CDTF">2021-10-11T02:14:58Z</dcterms:created>
  <dcterms:modified xsi:type="dcterms:W3CDTF">2021-10-11T02:14:58Z</dcterms:modified>
</cp:coreProperties>
</file>