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nucleus    </w:t>
      </w:r>
      <w:r>
        <w:t xml:space="preserve">   nitrogen cycle    </w:t>
      </w:r>
      <w:r>
        <w:t xml:space="preserve">   water    </w:t>
      </w:r>
      <w:r>
        <w:t xml:space="preserve">   animals    </w:t>
      </w:r>
      <w:r>
        <w:t xml:space="preserve">   plants    </w:t>
      </w:r>
      <w:r>
        <w:t xml:space="preserve">   photosynthesis    </w:t>
      </w:r>
      <w:r>
        <w:t xml:space="preserve">   glucose    </w:t>
      </w:r>
      <w:r>
        <w:t xml:space="preserve">   starch    </w:t>
      </w:r>
      <w:r>
        <w:t xml:space="preserve">   leaves    </w:t>
      </w:r>
      <w:r>
        <w:t xml:space="preserve">   veins    </w:t>
      </w:r>
      <w:r>
        <w:t xml:space="preserve">   reaction    </w:t>
      </w:r>
      <w:r>
        <w:t xml:space="preserve">   oxygen    </w:t>
      </w:r>
      <w:r>
        <w:t xml:space="preserve">   carbon dioxide    </w:t>
      </w:r>
      <w:r>
        <w:t xml:space="preserve">   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Key Words </dc:title>
  <dcterms:created xsi:type="dcterms:W3CDTF">2021-10-11T02:14:48Z</dcterms:created>
  <dcterms:modified xsi:type="dcterms:W3CDTF">2021-10-11T02:14:48Z</dcterms:modified>
</cp:coreProperties>
</file>