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Lab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Transfers small quantiities of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measure drops or liquids.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Circular transparent dish.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Narrow necked container.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Magnifying glass designed to be held in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Measures teperatures.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Measures weight and mass digitally.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Rinse out various pieces of lab glassware with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guide liquid into small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for picking up and holding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Portable device that has self contained heating.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measures liquids.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Lipped cylindrical glass.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dissect dead organisms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 glass tubes used to hold material for testing.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Lab Equipment</dc:title>
  <dcterms:created xsi:type="dcterms:W3CDTF">2021-10-11T02:14:18Z</dcterms:created>
  <dcterms:modified xsi:type="dcterms:W3CDTF">2021-10-11T02:14:18Z</dcterms:modified>
</cp:coreProperties>
</file>