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Biology Madness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water that is beneath the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liberation of nitrogen from nitrogen-containing compounds of bacteria in the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part of Earth where life exists, includes all of the living organisms on Earth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group of organisms of the same species that live in a specific geographical area &amp; interbreed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crossing or mating of plants or animals with close relatives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organisms change in response to a change in the organisms environment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Kek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 organic material that has been produced in an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production of carbohydrates through the use of energy from inorganic molecules instead of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organisms that use energy to control some of their internal conditions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event that changes a community by removing or destroying organisms or altering resource availability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number of births that occur in a period of time in a given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movements of an individual or group out of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unique position occupied by species, both in terms of its physical use of its habitat and its function within an ecological community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Madness</dc:title>
  <dcterms:created xsi:type="dcterms:W3CDTF">2021-10-11T02:14:23Z</dcterms:created>
  <dcterms:modified xsi:type="dcterms:W3CDTF">2021-10-11T02:14:23Z</dcterms:modified>
</cp:coreProperties>
</file>