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acclimation    </w:t>
      </w:r>
      <w:r>
        <w:t xml:space="preserve">   agricultural revolution    </w:t>
      </w:r>
      <w:r>
        <w:t xml:space="preserve">   biomass    </w:t>
      </w:r>
      <w:r>
        <w:t xml:space="preserve">   biosphere    </w:t>
      </w:r>
      <w:r>
        <w:t xml:space="preserve">   birthrate    </w:t>
      </w:r>
      <w:r>
        <w:t xml:space="preserve">   chemosynthesis    </w:t>
      </w:r>
      <w:r>
        <w:t xml:space="preserve">   climaxcommunity    </w:t>
      </w:r>
      <w:r>
        <w:t xml:space="preserve">   demographictransition    </w:t>
      </w:r>
      <w:r>
        <w:t xml:space="preserve">   denitrification    </w:t>
      </w:r>
      <w:r>
        <w:t xml:space="preserve">   dispersion    </w:t>
      </w:r>
      <w:r>
        <w:t xml:space="preserve">   disturbance    </w:t>
      </w:r>
      <w:r>
        <w:t xml:space="preserve">   emigration    </w:t>
      </w:r>
      <w:r>
        <w:t xml:space="preserve">   groundwater    </w:t>
      </w:r>
      <w:r>
        <w:t xml:space="preserve">   inbreeding    </w:t>
      </w:r>
      <w:r>
        <w:t xml:space="preserve">   mutusalism    </w:t>
      </w:r>
      <w:r>
        <w:t xml:space="preserve">   niche    </w:t>
      </w:r>
      <w:r>
        <w:t xml:space="preserve">   pioneerspecies    </w:t>
      </w:r>
      <w:r>
        <w:t xml:space="preserve">   population    </w:t>
      </w:r>
      <w:r>
        <w:t xml:space="preserve">   predation    </w:t>
      </w:r>
      <w:r>
        <w:t xml:space="preserve">   regulator    </w:t>
      </w:r>
      <w:r>
        <w:t xml:space="preserve">   speciesrichness    </w:t>
      </w:r>
      <w:r>
        <w:t xml:space="preserve">   stability    </w:t>
      </w:r>
      <w:r>
        <w:t xml:space="preserve">   survivorshipcurve    </w:t>
      </w:r>
      <w:r>
        <w:t xml:space="preserve">   symbiosis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Madness</dc:title>
  <dcterms:created xsi:type="dcterms:W3CDTF">2021-10-11T02:14:27Z</dcterms:created>
  <dcterms:modified xsi:type="dcterms:W3CDTF">2021-10-11T02:14:27Z</dcterms:modified>
</cp:coreProperties>
</file>