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Ecological 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Feeds on the remains of animals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Keystone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feeds on dead organic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biomass at each trophic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Energy 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flow through living things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the ability to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Pyramid of Energy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organisms dependent on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organisms within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Carnivores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other species in an ecosystem depend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Omnivore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Eats both meat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Herbivores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preys on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flow of energy from one trophic flow to another along a food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Detritvore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Matching</dc:title>
  <dcterms:created xsi:type="dcterms:W3CDTF">2021-12-22T03:43:09Z</dcterms:created>
  <dcterms:modified xsi:type="dcterms:W3CDTF">2021-12-22T03:43:09Z</dcterms:modified>
</cp:coreProperties>
</file>