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(Microscope)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O..... lense can either be x10 or x15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the mirror to R..... the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hold the microscope by the A... and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eye...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L.... source can either be a mirror or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coarse ....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F... adjustment knob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C.... holds the glass slide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the G.... slide on the 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(Microscope)</dc:title>
  <dcterms:created xsi:type="dcterms:W3CDTF">2022-08-17T22:09:00Z</dcterms:created>
  <dcterms:modified xsi:type="dcterms:W3CDTF">2022-08-17T22:09:00Z</dcterms:modified>
</cp:coreProperties>
</file>