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- Module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alternation of generations, the generation that occupies the largest portion of the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characteristics of the leaf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live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leaves on the stem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"seed leaf" which develops as a part of the seed. It provides nutrients to the developing seedling and eventually becomes the first leaf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loses its leaves for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grow year after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have not specialized in any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live for only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parts of a plant (such as stems, roots, and leaves) that are not involved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cutting away a ring of inner and outer bark all the way around a tree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vascular tissue that carries sugar and organic substances throughout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Nonliving vascular tissue that carries water and dissolved minerals from the roots of a plant to its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fine dust that contains the sperm of seed-producing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Module #14</dc:title>
  <dcterms:created xsi:type="dcterms:W3CDTF">2021-10-11T02:13:10Z</dcterms:created>
  <dcterms:modified xsi:type="dcterms:W3CDTF">2021-10-11T02:13:10Z</dcterms:modified>
</cp:coreProperties>
</file>