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- Module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Non-pigmented plastids that store starches or 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jellylike fluid inside cells in which organelles are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organelle in animal cells responsible for hydrolysis reactions that break down proteins, carbohydrates, and some lipids.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composed of an extensive network of folded membranes that performs several tasks within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Non-membrane-bound organelles responsible for protein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double membrane-bond organelle in which nutrients are converted 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random motion of molecules from an area of high concentration to an area of low concentration until its concentration reaches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organelles where proteins and lipids are stored and then modified to suit the needs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semipermeable membrane between the cell contents and the cell’s surroundings.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collapse of a walled cell’s cytoplasm due to lack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Spiral strands of protein molecules that form tubelike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Plastids containing yellow, orange, or red pigments used in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highly porous membrane that separates the nucleus from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remove soluble metabolic waste from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diffusion of water through a semipermeable membrane from an area of high water concentration (low solute concentration) to low water concentration (high solute concentration)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- Module 4</dc:title>
  <dcterms:created xsi:type="dcterms:W3CDTF">2021-10-11T02:14:56Z</dcterms:created>
  <dcterms:modified xsi:type="dcterms:W3CDTF">2021-10-11T02:14:56Z</dcterms:modified>
</cp:coreProperties>
</file>