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Biology- 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Pattern live long lives &amp; mate slowly &amp; stay at 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Depends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population size an environment can support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organisms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does not matter how large or small the population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that limit the growth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number of individuals is added to the population in each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S-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ground of individuals of the same species living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Food, Water, Shelter, sunlight, _____,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life span &amp; small size &amp; reproduce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moving out of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Biology- Population Dynamics</dc:title>
  <dcterms:created xsi:type="dcterms:W3CDTF">2021-10-11T02:16:36Z</dcterms:created>
  <dcterms:modified xsi:type="dcterms:W3CDTF">2021-10-11T02:16:36Z</dcterms:modified>
</cp:coreProperties>
</file>