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Biology- Population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increase curve  in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some organisms that cant handle the cold do in the winter?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causes populations to increase?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that limit the growth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live a short life but reproduce rapidly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doesn't matter how large or small the population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pattern does an organism have when it lives longer and stays at carrying capacity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number of individuals is added to the population in each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depends on how many organisms are in an area. (ex. disease, food &amp; water availability, space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individuals of the same species in one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is it called the maximum size of a population that an environment can support?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causes populations to decrease?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happening when organisms move into an area?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carrying capacity curve in a graph 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exponential growth     </w:t>
      </w:r>
      <w:r>
        <w:t xml:space="preserve">   Density-Dependent     </w:t>
      </w:r>
      <w:r>
        <w:t xml:space="preserve">   deaths     </w:t>
      </w:r>
      <w:r>
        <w:t xml:space="preserve">   births     </w:t>
      </w:r>
      <w:r>
        <w:t xml:space="preserve">   density-independent    </w:t>
      </w:r>
      <w:r>
        <w:t xml:space="preserve">   j curve    </w:t>
      </w:r>
      <w:r>
        <w:t xml:space="preserve">   slow life-history pattern     </w:t>
      </w:r>
      <w:r>
        <w:t xml:space="preserve">   rapid life-history patterns     </w:t>
      </w:r>
      <w:r>
        <w:t xml:space="preserve">   s-curve     </w:t>
      </w:r>
      <w:r>
        <w:t xml:space="preserve">   limiting factors     </w:t>
      </w:r>
      <w:r>
        <w:t xml:space="preserve">   carrying capacity     </w:t>
      </w:r>
      <w:r>
        <w:t xml:space="preserve">   immigrating     </w:t>
      </w:r>
      <w:r>
        <w:t xml:space="preserve">   emigrate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Biology- Population Dynamics</dc:title>
  <dcterms:created xsi:type="dcterms:W3CDTF">2021-10-11T02:16:38Z</dcterms:created>
  <dcterms:modified xsi:type="dcterms:W3CDTF">2021-10-11T02:16:38Z</dcterms:modified>
</cp:coreProperties>
</file>