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 that makes salvia, first chemical digestion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muscular sac attached to the liver that secretes bile and stores it until needed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 higher to a lower concentration, through a semi permeable mebrane.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is absorbed in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produced by the liver that breaks up lipids into emulsified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organ just above the stomach that produces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removal of nonsoluble waste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Contraction and relaxation of the muscles of which push the contents of the intestine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most of the end absorption of food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absorbing nutrients into the body after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which breaks down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in saliva that breaks the chemical bonds in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matter remaining after food has been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enzyme that breaks down emulsified fat  into fatty acids and glycerol.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organic process by which food is broken down into molecules and absorbed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It is a simple sugar that provides the body with its primary source of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Prep</dc:title>
  <dcterms:created xsi:type="dcterms:W3CDTF">2021-10-11T02:14:41Z</dcterms:created>
  <dcterms:modified xsi:type="dcterms:W3CDTF">2021-10-11T02:14:41Z</dcterms:modified>
</cp:coreProperties>
</file>