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 Biology Project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ancestral line or chart depicting the lineage or descent of an individual.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He deduced that genes come in pairs and are inherited as distinct units, one from each parent.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Pertaining to a gene located in the sex chromosome (especially an X chromosome).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transfer of a chromosomal segment to a new position, especially on a nonhomologous chromosome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animal that is of pure breed, whose ancestors on both sides have been members of a recognized breed.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How can you use to determine what traits the offspring might have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is used to measure the chances or likelihood of an event to occur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a technique used especially for identification (as for forensic purposes) by extr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A form of dominance in which the alleles of a gene pair in a heterozygote are fully expressed thereby resulting in offspring with a phenotype that is neither dominant nor recessive.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a threadlike structure of nucleic acids and protein found in the nucleus of most living cells, carrying genetic information in the form of genes.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is a set of principles according to the generalizations of Gregor Mendel.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The transfer of pollen from the male reproductive organ (an anther or a male cone) of one plant to the female reproductive organ (a stigma or a female cone) of another plant.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failure of a pair of homologous chromosomes to separate in meiosis I, failure of sister chromatids to separate during meiosis II, and failure of sister chromatids to separate during mitosis.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passing on of physical or mental characteristics genetically from one generation to another.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the set of observable characteristics of an individual resulting from the interaction of its genotype with the environment.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is broadly defined as physical heredity.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is one of the possible forms of a gene. Most genes have two, a dominant and a recessive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individual having two different alleles of a particular gene or genes, and so giving rise to varying offspring.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dominance is a form of intermediate inheritance in which one allele for a specific trait is not completely expressed over its paired allele.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hybrid that is heterozygous with respect to a specified gene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describes how different genes independently separate from one another when reproductive cells develop.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general term that refers to any pattern of inheritance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set of genes in our DNA which is responsible for a particular trait.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type of gene mutation wherein the addition or deletion of (a number of) nucleotide(s) causes a shift in the reading frame of the codons in the mRNA, thus, may eventually lead to the alteration in the amino acid sequence at protein translation.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 organism whose genetic material has been altered, especially through genetic engineering techniques.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Most living things have chromosomes, or units of genetic information, in their cells.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Definition. (genetics) A set of theories that attempts to explain inheritance and biological diversity according to the tenets of Gregor Mendel regarding the transmission of genetic characters from parent organisms to their offspring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mutation involving a long segment of dna.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Any of mixed origin or composition, or the combination of two or more different things.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type of cell division that results in four daughter cells each with half the number of chromosomes of the parent cell, as in the production of gametes and plant spores.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What do parents passed down to offspring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major mechanism through which new genetic material is generated during molecular evolution.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What is the inheritance of two through two generations.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Which type of trait takes over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Biology Project</dc:title>
  <dcterms:created xsi:type="dcterms:W3CDTF">2021-10-10T23:42:18Z</dcterms:created>
  <dcterms:modified xsi:type="dcterms:W3CDTF">2021-10-10T23:42:18Z</dcterms:modified>
</cp:coreProperties>
</file>