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chromosome pairs do we have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plant does chloroplast gets its water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layers Chloroplast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stem cell asking permission for to research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benefit of have Internal Fertilization?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External Fertilization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chloroplast in plant or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has higher chances of getting Meningioma?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has higher chances of getting Glioma?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Chromosome do we get from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does Internal Fertilization?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Puzzle</dc:title>
  <dcterms:created xsi:type="dcterms:W3CDTF">2021-10-11T02:14:59Z</dcterms:created>
  <dcterms:modified xsi:type="dcterms:W3CDTF">2021-10-11T02:14:59Z</dcterms:modified>
</cp:coreProperties>
</file>