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Related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Educates students about the basics of biology by lab experiments and scientific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Organizes clinical trials and reviews their results by interacting with clinical staff, tracking progress and consequently altering the trial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the biology of microorganisms like viruses, bacteria, and fungi. Often works in research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Diagnoses patient conditions by examination and tests, then provides medical or physical treatment to heal illnesses and or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all forms of plant life and cells and how they interact with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Treats animals for injuries and illnesses. Includes collecting body samples for examination as well as giving shots and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Studies how animals interact with their environment and how human behavior impacts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Oversees staff vacancies in a laboratory, hires people to fill them, and conducts background checks.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Collects and analyzes criminal evidence in investigations. Sometimes appears as expert witnesses to give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Performs laboratory procedures like identifying, processing, labeling, and delivering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Diagnoses, treats, and helps to prevent diseases that affect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and performs diagnostic tests on human tissue samples to study microscopic aspects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works with molecules and compounds at a 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up patient symptoms, history, and examination results and prepares charts.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Related Careers</dc:title>
  <dcterms:created xsi:type="dcterms:W3CDTF">2021-10-11T02:15:01Z</dcterms:created>
  <dcterms:modified xsi:type="dcterms:W3CDTF">2021-10-11T02:15:01Z</dcterms:modified>
</cp:coreProperties>
</file>